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348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 судебного участка № 4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Виталия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конкурсным управляющим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«УК «ГОРОДСКОЕ ДОМО УПРАВЛЕНИЕ 5»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User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 С Т А Н О В И 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Литвин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конкурсным управляющим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«УК «ГОРОДСКОЕ ДОМО УПРАВЛЕНИЕ 5»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находящемся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Нефтеюганск, </w:t>
      </w:r>
      <w:r>
        <w:rPr>
          <w:rFonts w:ascii="Times New Roman" w:eastAsia="Times New Roman" w:hAnsi="Times New Roman" w:cs="Times New Roman"/>
          <w:sz w:val="25"/>
          <w:szCs w:val="25"/>
        </w:rPr>
        <w:t>ул. Парковая, д.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законодательством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ст. 17, ст. 19,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24.07.1998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eastAsia="Times New Roman" w:hAnsi="Times New Roman" w:cs="Times New Roman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Литвин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3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Литвин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установленный законодательством РФ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Единого государственного реестра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юридических лиц.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6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абзацами третьим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6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четвертым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6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пятым части первой статьи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настоящего Федерального закона, если такие документы (содержащиеся в них сведения) не находятся в распоряжении </w:t>
      </w:r>
      <w:r>
        <w:rPr>
          <w:rFonts w:ascii="Times New Roman" w:eastAsia="Times New Roman" w:hAnsi="Times New Roman" w:cs="Times New Roman"/>
          <w:sz w:val="26"/>
          <w:szCs w:val="26"/>
        </w:rPr>
        <w:t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77515/entry/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27 июля 2010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п. 1 ст. 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представляют в установленном порядке территориальному органу страховщика по месту их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0477012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73316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форматам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84522/entry/5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6 апреля 2011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Литвин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Литвин В.А.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конкурсного управляющего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«УК «ГОРОДСКОЕ ДОМО УПРАВЛЕНИЕ 5»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Литвина Виталия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8601002078, КПП 860101001, УФК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-Югре (ОСФР по ХМАО-Югре, л/с 04874Ф87010), ОКТМО 71871000.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ЕКС 40102810245370000007,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Казначейский счет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ОКЦ №8 УГУ Центрального банка РФ//ОКЦ № 8 Уральского 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szCs w:val="26"/>
        </w:rPr>
        <w:t>047162000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79711601230060003140.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Административные штрафы, предусмотренные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КоАП, ФИО.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79786001812250511392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4rplc-47">
    <w:name w:val="cat-UserDefined grp-34 rplc-47"/>
    <w:basedOn w:val="DefaultParagraphFont"/>
  </w:style>
  <w:style w:type="character" w:customStyle="1" w:styleId="cat-UserDefinedgrp-35rplc-50">
    <w:name w:val="cat-UserDefined grp-35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